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da58" w14:textId="23ad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№65/23 "Жаңатұрмыс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1."Жаңатұрмыс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8033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32 529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1 122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1 122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65/23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