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d841" w14:textId="f94d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65/19 "Телікөл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"Телікөл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8039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–51 446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- 1 065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 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