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d0f9" w14:textId="e33d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 65/17 "Жөлек ауылдық округінің 2021-2023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"Жөлек ауылдық округінің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8038 болып тіркелген) шешіміне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№65/1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