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44d0" w14:textId="3f24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№ 65/16 "Ақтоған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23 шілдедегі № 9/18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"Ақтоған ауылдық округінің 2021-2023 жылдарға арналған бюджеті туралы"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8028 болып тіркелген) Шиелі аудандық мәслихатының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Ақтоған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–44 269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-43 489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-44 697,1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-428,1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пайдалану)- 428,1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428,1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жығы 1 қаңтардан бастап қолданысқа енгізіледі 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9-сессиясының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