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33a3" w14:textId="f29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65/15 "Тұран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№8032 болып тіркелген) Қызылорда облысы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64 713,0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68 733,0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9-сессиясының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