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dc81" w14:textId="efed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№65/13 "Талаптан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8030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122 557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119 847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124 175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- 1618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1618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