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628a" w14:textId="b996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№ 65/12 "Сұлутөбе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23 шілдедегі № 9/14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"Сұлутөбе ауылдық округінің 2021-2023 жылдарға арналған бюджеті туралы"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65/12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8023 болып тіркелген) Шиелі аудандық мәслихатының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Сұлутөбе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- 158 620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- 1 967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- 156 653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- 160 866,3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-2 246,3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- 2 246,3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- 2 246,3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кезектен тыс 9-сессиясының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2020жылғы 29 желтоқсандағы №65/12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Сұлутөбе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