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b2b1" w14:textId="fedb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65/8 "Еңбекші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9/10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8076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45 206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-1 194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- 1 194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кезектен тыс 9-сессиясының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 №65/8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