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a5e1" w14:textId="c2fa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Жуантөбе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Жуантөбе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82 970,6 мың теңге, оның ішінде: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- 3 893,6 мың теңге;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79 077 мың теңге;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85 420,4 мың теңге;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-2 449,8 мың теңге;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2 449,8 мың теңге;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2 449,8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1 - тармақ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Жуантөбе ауылдық округ бюджетіне берілетін бюджеттік субвенциялар көлемі 46 488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2022 жылға арналған бюджеті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