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4d36" w14:textId="c964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Бәйгеқұм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Бәйгеқұм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77 090,5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- 3 308,5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73 769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86 645,5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-9 555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9 555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9 555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Бәйгеқұм ауылдық округ бюджетіне берілетін бюджеттік субвенциялар көлемі 46 887 мың теңге сомасында белгіленсін.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 шешіміне 1-қосымша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2022 жылға арналған бюджеті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