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3338" w14:textId="a19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5 487,4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89 582,8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-2 284,4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2 284,4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2 284,4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Ақмая ауылдық округ бюджетіне берілетін бюджеттік субвенциялар көлемі 36 496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