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3f92" w14:textId="10e3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кентінің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30 желтоқсандағы № 18/2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кентінің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1 151 064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–124 468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түсімдері– 1 026 184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1 185 926,1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-34 862,1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34 862,1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34 862,1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13.12.2022 </w:t>
      </w:r>
      <w:r>
        <w:rPr>
          <w:rFonts w:ascii="Times New Roman"/>
          <w:b w:val="false"/>
          <w:i w:val="false"/>
          <w:color w:val="000000"/>
          <w:sz w:val="28"/>
        </w:rPr>
        <w:t>№ 32/2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аудандық бюджеттен Шиелі кенті бюджетіне берілетін бюджеттік субвенциялар көлемі 207 886 мың теңге сомасында белгіленсін.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 1-қосымша</w:t>
            </w:r>
          </w:p>
        </w:tc>
      </w:tr>
    </w:tbl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кентінің 2022 жылға арналған бюджеті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13.12.2022 </w:t>
      </w:r>
      <w:r>
        <w:rPr>
          <w:rFonts w:ascii="Times New Roman"/>
          <w:b w:val="false"/>
          <w:i w:val="false"/>
          <w:color w:val="ff0000"/>
          <w:sz w:val="28"/>
        </w:rPr>
        <w:t>№ 32/2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1 185 926,1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-34 862,1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 2-қосымша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кентінің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 3-қосымша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кентінің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