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de4d7" w14:textId="31de4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Шиелі аудандық мәслихатының 2020 жылғы 29 желтоқсандағы "Қарғалы ауылдық округінің 2021-2023 жылдарға арналған бюджеті туралы" № 65/18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2021 жылғы 15 желтоқсандағы № 16/9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"Қарғалы ауылдық округінің 2021-2023 жылдарға арналған бюджеті туралы" Шиелі аудандық мәслихатының 2020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65/18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8026 болып тіркелген)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Қарғалы ауылдық округінің 2021-2023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- 50 535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2 152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48 383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- 51 508,9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-973,9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973,9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973,9 мың теңге.".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Жағыпбаров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"15"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65/18 шешіміне 1-қосымша</w:t>
            </w:r>
          </w:p>
        </w:tc>
      </w:tr>
    </w:tbl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Қарғалы ауылдық округінің 2021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топтар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коммуникациялар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Автомобильді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