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9488" w14:textId="dbd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"Сұлутөбе ауылдық округінің 2021-2023 жылдарға арналған бюджеті туралы" № 65/12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- 154 211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- 149 744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156 457,3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-2 246,3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- 2 246,3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- 2 246,3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