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b92d" w14:textId="839b9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"Бәйтерек ауылдық округінің 2021-2023 жылдарға арналған бюджеті туралы" № 65/7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15 желтоқсандағы № 16/2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"Бәйтерек ауылдық округінің 2021-2023 жылдарға арналған бюджеті туралы" Шиелі аудандық мәслихатының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65/7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8082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Бәйтерек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101 236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7 116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94 120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104 517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-3 281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3 281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3 281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№65/7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Бәйтерек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