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b308" w14:textId="d59b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Шиелі кентінің жергілікті қоғамдастық жиналысының Регламентін бекіту туралы" № 24/3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7 желтоқсандағы № 15/3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Шиелі кентінің жергілікті қоғамдастық жиналысының Регламентін бекіту туралы"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актілердің мемлекеттік тіркеу тізілімінде № 6337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Шиелі кентінің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Шиелі кентінің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Шиелі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Шиелі кенті бюджетін түзетуді келісу;</w:t>
      </w:r>
    </w:p>
    <w:bookmarkEnd w:id="17"/>
    <w:bookmarkStart w:name="z23" w:id="18"/>
    <w:p>
      <w:pPr>
        <w:spacing w:after="0"/>
        <w:ind w:left="0"/>
        <w:jc w:val="both"/>
      </w:pPr>
      <w:r>
        <w:rPr>
          <w:rFonts w:ascii="Times New Roman"/>
          <w:b w:val="false"/>
          <w:i w:val="false"/>
          <w:color w:val="000000"/>
          <w:sz w:val="28"/>
        </w:rPr>
        <w:t>
      Шиелі кентінің коммуналдық меншігін (жергілікті өзін-өзі басқарудың коммуналдық меншігін) басқару жөніндегі Шиелі кенті әкімі аппаратының шешімдерін келісу;</w:t>
      </w:r>
    </w:p>
    <w:bookmarkEnd w:id="18"/>
    <w:bookmarkStart w:name="z24" w:id="19"/>
    <w:p>
      <w:pPr>
        <w:spacing w:after="0"/>
        <w:ind w:left="0"/>
        <w:jc w:val="both"/>
      </w:pPr>
      <w:r>
        <w:rPr>
          <w:rFonts w:ascii="Times New Roman"/>
          <w:b w:val="false"/>
          <w:i w:val="false"/>
          <w:color w:val="000000"/>
          <w:sz w:val="28"/>
        </w:rPr>
        <w:t>
      Шиелі кенті бюджетінің атқарылуын мониторингтеу мақсатында жиналысқа қатысушылар қатарынан жергілікті қоғамдастық комиссиясын құру;</w:t>
      </w:r>
    </w:p>
    <w:bookmarkEnd w:id="19"/>
    <w:bookmarkStart w:name="z25" w:id="20"/>
    <w:p>
      <w:pPr>
        <w:spacing w:after="0"/>
        <w:ind w:left="0"/>
        <w:jc w:val="both"/>
      </w:pPr>
      <w:r>
        <w:rPr>
          <w:rFonts w:ascii="Times New Roman"/>
          <w:b w:val="false"/>
          <w:i w:val="false"/>
          <w:color w:val="000000"/>
          <w:sz w:val="28"/>
        </w:rPr>
        <w:t>
      Шиелі кенті бюджетінің атқарылуына жүргізілген мониторинг нәтижелері туралы есепті тыңдау және талқылау;</w:t>
      </w:r>
    </w:p>
    <w:bookmarkEnd w:id="20"/>
    <w:bookmarkStart w:name="z26" w:id="21"/>
    <w:p>
      <w:pPr>
        <w:spacing w:after="0"/>
        <w:ind w:left="0"/>
        <w:jc w:val="both"/>
      </w:pPr>
      <w:r>
        <w:rPr>
          <w:rFonts w:ascii="Times New Roman"/>
          <w:b w:val="false"/>
          <w:i w:val="false"/>
          <w:color w:val="000000"/>
          <w:sz w:val="28"/>
        </w:rPr>
        <w:t>
      Шиелі кентінің коммуналдық мүлкін иеліктен шығаруды келісу;</w:t>
      </w:r>
    </w:p>
    <w:bookmarkEnd w:id="21"/>
    <w:bookmarkStart w:name="z27" w:id="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28" w:id="23"/>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3"/>
    <w:bookmarkStart w:name="z29" w:id="24"/>
    <w:p>
      <w:pPr>
        <w:spacing w:after="0"/>
        <w:ind w:left="0"/>
        <w:jc w:val="both"/>
      </w:pPr>
      <w:r>
        <w:rPr>
          <w:rFonts w:ascii="Times New Roman"/>
          <w:b w:val="false"/>
          <w:i w:val="false"/>
          <w:color w:val="000000"/>
          <w:sz w:val="28"/>
        </w:rPr>
        <w:t>
      Шиелі кентінің әкіміне кандидат ретінде тіркеу үшін тиісті аудандық сайлау комиссиясына одан әрі енгізу үшін Шиелі аудан әкімінің Шиелі кенті әкімі лауазымына ұсынған кандидатураларын келісу;</w:t>
      </w:r>
    </w:p>
    <w:bookmarkEnd w:id="24"/>
    <w:bookmarkStart w:name="z30" w:id="25"/>
    <w:p>
      <w:pPr>
        <w:spacing w:after="0"/>
        <w:ind w:left="0"/>
        <w:jc w:val="both"/>
      </w:pPr>
      <w:r>
        <w:rPr>
          <w:rFonts w:ascii="Times New Roman"/>
          <w:b w:val="false"/>
          <w:i w:val="false"/>
          <w:color w:val="000000"/>
          <w:sz w:val="28"/>
        </w:rPr>
        <w:t>
      Шиелі кенті әкімін лауазымынан босату туралы мәселеге бастамашылық жасау;</w:t>
      </w:r>
    </w:p>
    <w:bookmarkEnd w:id="25"/>
    <w:bookmarkStart w:name="z31"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2"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bookmarkStart w:name="z33" w:id="28"/>
    <w:p>
      <w:pPr>
        <w:spacing w:after="0"/>
        <w:ind w:left="0"/>
        <w:jc w:val="both"/>
      </w:pPr>
      <w:r>
        <w:rPr>
          <w:rFonts w:ascii="Times New Roman"/>
          <w:b w:val="false"/>
          <w:i w:val="false"/>
          <w:color w:val="000000"/>
          <w:sz w:val="28"/>
        </w:rPr>
        <w:t>
      5. Жиналысты Шиелі кентінің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34"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35"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1"/>
    <w:p>
      <w:pPr>
        <w:spacing w:after="0"/>
        <w:ind w:left="0"/>
        <w:jc w:val="both"/>
      </w:pPr>
      <w:r>
        <w:rPr>
          <w:rFonts w:ascii="Times New Roman"/>
          <w:b w:val="false"/>
          <w:i w:val="false"/>
          <w:color w:val="000000"/>
          <w:sz w:val="28"/>
        </w:rPr>
        <w:t>
      "6.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"10. Жиналысты Шиелі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2"/>
    <w:bookmarkStart w:name="z40"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4"/>
    <w:bookmarkStart w:name="z43"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5"/>
    <w:bookmarkStart w:name="z44" w:id="36"/>
    <w:p>
      <w:pPr>
        <w:spacing w:after="0"/>
        <w:ind w:left="0"/>
        <w:jc w:val="both"/>
      </w:pPr>
      <w:r>
        <w:rPr>
          <w:rFonts w:ascii="Times New Roman"/>
          <w:b w:val="false"/>
          <w:i w:val="false"/>
          <w:color w:val="000000"/>
          <w:sz w:val="28"/>
        </w:rPr>
        <w:t>
      Жиналыстың шешімі хаттамамен ресімделеді, онда:</w:t>
      </w:r>
    </w:p>
    <w:bookmarkEnd w:id="36"/>
    <w:bookmarkStart w:name="z45" w:id="37"/>
    <w:p>
      <w:pPr>
        <w:spacing w:after="0"/>
        <w:ind w:left="0"/>
        <w:jc w:val="both"/>
      </w:pPr>
      <w:r>
        <w:rPr>
          <w:rFonts w:ascii="Times New Roman"/>
          <w:b w:val="false"/>
          <w:i w:val="false"/>
          <w:color w:val="000000"/>
          <w:sz w:val="28"/>
        </w:rPr>
        <w:t>
      1) жиналыстың өткізілетін күні мен орны;</w:t>
      </w:r>
    </w:p>
    <w:bookmarkEnd w:id="37"/>
    <w:bookmarkStart w:name="z46" w:id="38"/>
    <w:p>
      <w:pPr>
        <w:spacing w:after="0"/>
        <w:ind w:left="0"/>
        <w:jc w:val="both"/>
      </w:pPr>
      <w:r>
        <w:rPr>
          <w:rFonts w:ascii="Times New Roman"/>
          <w:b w:val="false"/>
          <w:i w:val="false"/>
          <w:color w:val="000000"/>
          <w:sz w:val="28"/>
        </w:rPr>
        <w:t>
      2) жиналыс мүшелерінің саны және тізімі;</w:t>
      </w:r>
    </w:p>
    <w:bookmarkEnd w:id="38"/>
    <w:bookmarkStart w:name="z47" w:id="3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9"/>
    <w:bookmarkStart w:name="z48" w:id="4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0"/>
    <w:bookmarkStart w:name="z49" w:id="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1"/>
    <w:bookmarkStart w:name="z50" w:id="42"/>
    <w:p>
      <w:pPr>
        <w:spacing w:after="0"/>
        <w:ind w:left="0"/>
        <w:jc w:val="both"/>
      </w:pPr>
      <w:r>
        <w:rPr>
          <w:rFonts w:ascii="Times New Roman"/>
          <w:b w:val="false"/>
          <w:i w:val="false"/>
          <w:color w:val="000000"/>
          <w:sz w:val="28"/>
        </w:rPr>
        <w:t>
      Хаттамаға жиналыстың төрағасы мен хатшысы қол қояды және хаттама Шиелі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Шиелі кенті әкіміне беріледі.</w:t>
      </w:r>
    </w:p>
    <w:bookmarkEnd w:id="42"/>
    <w:bookmarkStart w:name="z51" w:id="43"/>
    <w:p>
      <w:pPr>
        <w:spacing w:after="0"/>
        <w:ind w:left="0"/>
        <w:jc w:val="both"/>
      </w:pPr>
      <w:r>
        <w:rPr>
          <w:rFonts w:ascii="Times New Roman"/>
          <w:b w:val="false"/>
          <w:i w:val="false"/>
          <w:color w:val="000000"/>
          <w:sz w:val="28"/>
        </w:rPr>
        <w:t>
      Шиелі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"13. Жиналыс қабылдаған шешімдерді Шиелі кенті әкімі қарайды және Шиелі кенті әкімінің аппараты бес жұмыс күнінен аспайтын мерзімде жиналыс мүшелеріне жеткізеді.</w:t>
      </w:r>
    </w:p>
    <w:bookmarkEnd w:id="44"/>
    <w:bookmarkStart w:name="z54" w:id="4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5"/>
    <w:bookmarkStart w:name="z55" w:id="46"/>
    <w:p>
      <w:pPr>
        <w:spacing w:after="0"/>
        <w:ind w:left="0"/>
        <w:jc w:val="both"/>
      </w:pPr>
      <w:r>
        <w:rPr>
          <w:rFonts w:ascii="Times New Roman"/>
          <w:b w:val="false"/>
          <w:i w:val="false"/>
          <w:color w:val="000000"/>
          <w:sz w:val="28"/>
        </w:rPr>
        <w:t>
      Шиелі кенті әкімінің келіспеушілігін тудырған мәселелерді шешу мүмкін болмаған жағдайда, мәселені жоғары тұрған әкім шешеді.</w:t>
      </w:r>
    </w:p>
    <w:bookmarkEnd w:id="46"/>
    <w:bookmarkStart w:name="z56" w:id="47"/>
    <w:p>
      <w:pPr>
        <w:spacing w:after="0"/>
        <w:ind w:left="0"/>
        <w:jc w:val="both"/>
      </w:pPr>
      <w:r>
        <w:rPr>
          <w:rFonts w:ascii="Times New Roman"/>
          <w:b w:val="false"/>
          <w:i w:val="false"/>
          <w:color w:val="000000"/>
          <w:sz w:val="28"/>
        </w:rPr>
        <w:t>
      Шиелі кенті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7"/>
    <w:bookmarkStart w:name="z57" w:id="4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8"/>
    <w:bookmarkStart w:name="z58" w:id="4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