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ccd7" w14:textId="f2cc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Алмалы ауылдық округінің жергілікті қоғамдастық жиналысының Регламентін бекіту туралы" № 24/5 шешіміне өзгерістер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29 қыркүйектегі №12/5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Алмалы ауылдық округінің жергілікті қоғамдастық жиналысының Регламентін бекіту туралы" </w:t>
      </w:r>
      <w:r>
        <w:rPr>
          <w:rFonts w:ascii="Times New Roman"/>
          <w:b w:val="false"/>
          <w:i w:val="false"/>
          <w:color w:val="000000"/>
          <w:sz w:val="28"/>
        </w:rPr>
        <w:t>№ 24/5</w:t>
      </w:r>
      <w:r>
        <w:rPr>
          <w:rFonts w:ascii="Times New Roman"/>
          <w:b w:val="false"/>
          <w:i w:val="false"/>
          <w:color w:val="000000"/>
          <w:sz w:val="28"/>
        </w:rPr>
        <w:t xml:space="preserve"> шешіміне (Нормативтік құқықтық актілердің мемлекеттік тіркеу тізілімінде № 6325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3-1 тармағына және Қазақстан Республикасы Ұлттық экономика министрiнiң 2017 жылғы 7 тамыздағы №295 бұйрығымен бекітілген Жергiлiктi қоғамдастық жиналысының регламентiне (Нормативтік құқықтық актілерді мемлекеттік тіркеу тізілімінде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Алмалы ауылдық округі (бұдан әрі – ауылдық округ)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"6. Заңның 39-3-бабы 3-тармағының 4-3) тармақшасында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