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bff9" w14:textId="112b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2018 жылғы 31 мамырдағы "Шиелі ауданы Ақмая ауылдық округінің жергілікті қоғамдастық жиналысының Регламентін бекіту туралы" № 24/4 шешіміне өзгерістер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2021 жылғы 29 қыркүйектегі № 12/4 шешімі</w:t>
      </w:r>
    </w:p>
    <w:p>
      <w:pPr>
        <w:spacing w:after="0"/>
        <w:ind w:left="0"/>
        <w:jc w:val="both"/>
      </w:pPr>
      <w:bookmarkStart w:name="z4" w:id="0"/>
      <w:r>
        <w:rPr>
          <w:rFonts w:ascii="Times New Roman"/>
          <w:b w:val="false"/>
          <w:i w:val="false"/>
          <w:color w:val="000000"/>
          <w:sz w:val="28"/>
        </w:rPr>
        <w:t>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аудандық мәслихатының 2018 жылғы 31 мамырдағы "Шиелі ауданы Ақмая ауылдық округінің жергілікті қоғамдастық жиналысының Регламентін бекіту туралы" </w:t>
      </w:r>
      <w:r>
        <w:rPr>
          <w:rFonts w:ascii="Times New Roman"/>
          <w:b w:val="false"/>
          <w:i w:val="false"/>
          <w:color w:val="000000"/>
          <w:sz w:val="28"/>
        </w:rPr>
        <w:t>№ 24/4</w:t>
      </w:r>
      <w:r>
        <w:rPr>
          <w:rFonts w:ascii="Times New Roman"/>
          <w:b w:val="false"/>
          <w:i w:val="false"/>
          <w:color w:val="000000"/>
          <w:sz w:val="28"/>
        </w:rPr>
        <w:t xml:space="preserve"> шешіміне (Нормативтік құқықтық актілердің мемлекеттік тіркеу тізілімінде № 6324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 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Ақмая ауылдық округі (бұдан әрі – ауылдық округ)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p>
    <w:bookmarkStart w:name="z23" w:id="1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16"/>
    <w:bookmarkStart w:name="z24" w:id="17"/>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өткізілетін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6"/>
    <w:bookmarkStart w:name="z35" w:id="2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хатшысының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