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aaca" w14:textId="297a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"Жуантөбе ауылдық округінің 2021-2023 жылдарға арналған бюджеті туралы" № 65/9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"Жуантөбе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8078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-59 795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- 3 556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- 56 239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- 62 431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--2 636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-2 636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- 2 636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11-сессиясының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№65/9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