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18e3" w14:textId="4b81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"Бәйтерек ауылдық округінің 2021-2023 жылдарға арналған бюджеті туралы" № 65/7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"Бәйтерек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88 136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- 3 281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3 281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езектен тыс 11-сессиясының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№65/7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