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fb9a" w14:textId="d0f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2020 жылғы 31 желтоқсандағы № 476 "Нағи Ілиясов ауылдық округінің 2021 – 2023 жылдарға арналған бюджеті туралы" шешіміне өзгерістер енгізу туралы" Сырдария аудандық мәслихатының 2021 жылғы 29 желтоқсандағы № 116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29 желтоқсандағы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2021 – 2023 жылдарға арналған бюджеті туралы"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8066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Нағи Ілиясов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87529,8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85027,8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89441,1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1911,3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1911,3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