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59f8e" w14:textId="ac59f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"Асқар Тоқмағанбетов ауылдық округінің 2021-2023 жылдарға арналған бюджеті туралы" Сырдария аудандық мәслихатының 2020 жылғы 31 желтоқсандағы № 482 шешіміне өзгерістер енгізу туралы" Сырдария аудандық мәслихатының 2021 жылғы 17 қарашадағы № 91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2021 жылғы 17 қарашадағы № 91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Сырдария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"Асқар Тоқмағанбетов ауылдық округінің 2021 – 2023 жылдарға арналған бюджеті туралы" Сырдария аудандық мәслихатының 2020 жылғы 31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482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8070 нөмірімен тіркелген, 2021 жылғы 16 қаңтарда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Асқар Тоқмағанбетов ауылдық округінің 2021 – 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61601,9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2606,6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21,3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58974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62214,3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-612,4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612,4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612,4 мың теңге.".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Сырдария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482 шешіміне 1-қосымша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Асқар Тоқмағанбетов ауылдық округінің 2021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