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9ebd9" w14:textId="e09eb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Сәкен Сейфуллин ауылдық округінің 2021-2023 жылдарға арналған бюджеті туралы" Сырдария аудандық мәслихатының 2020 жылғы 31 желтоқсандағы № 480 шешіміне өзгерістер енгізу туралы" Сырдария аудандық мәслихатының 2021 жылғы 17 қарашадағы № 90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Сырдария аудандық мәслихатының 2021 жылғы 17 қарашадағы № 90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Сырдария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"Сәкен Сейфуллин ауылдық округінің 2021 – 2023 жылдарға арналған бюджеті туралы" Сырдария аудандық мәслихатының 2020 жылғы 31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480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8064 нөмірімен тіркелген, 2021 жылғы 15 қаңтарда Қазақстан Республикасы нормативтік құқықтық актілерінің эталондық бақылау 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Сәкен Сейфуллин ауылдық округінің 2021 – 2023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60978,5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3108,5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82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57788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62215,8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-1247,3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–1247,3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467,4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1714,7 мың теңге.".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Сырдария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Е.Әжікенов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17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90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480 шешіміне 1 - қосымша</w:t>
            </w:r>
          </w:p>
        </w:tc>
      </w:tr>
    </w:tbl>
    <w:bookmarkStart w:name="z3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Сәкен Сейфуллин ауылдық округінің 2021 жылға арналған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60978,5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Меншігіндегі мүлікті жалға беруден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62215,8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 сауықтыру және спорттық іс –шараларды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опреациялар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-1247,3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