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817d" w14:textId="fe88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"Бесарық ауылдық округінің 2021 – 2023 жылдарға арналған бюджеті туралы" Сырдария аудандық мәслихатының 2020 жылғы 31 желтоқсандағы № 474 шешіміне өзгерістер енгізу туралы" Сырдария аудандық мәслихатының 2021 жылғы 17 қарашадағы №86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17 қарашадағы № 86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"Бесарық ауылдық округінің 2021 – 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8067 нөмірімен тіркелген, 2021 жылғы 15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Бесарық ауылдық округінің 2021 – 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57544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52834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60575,6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-3031,6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3031,6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3031,6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 шешіміне 1 - 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Көліккұралдарынасалынатынсалық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Тұрғынүй–коммуналдықшаруашылық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