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f964" w14:textId="fd1f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ауылдық округінің 2021-2023 жылдарға арналған бюджеті туралы" Сырдария аудандық мәслихатының 2020 жылғы 31 желтоқсандағы № 473 шешіміне өзгерістер енгізу туралы" Сырдария аудандық мәслихатының 2021 жылғы 17 қарашадағы № 85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17 қарашадағы № 85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"Аманкелді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8068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Аманкелді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85818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81536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89456,6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-3638,6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3638,6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