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3fab" w14:textId="584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Аманкелді ауылдық округінің жергiлiктi қоғамдастық жиналысының Регламентiн бекiту туралы" Сырдария аудандық мәслихатының 2018 жылғы 15 маусымдағы №196 шешіміне өзгерістер енгізу туралы" Сырдария аудандық мәслихатының 2021 жылғы 27 қазандағы № 73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73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Аманкелді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196</w:t>
      </w:r>
      <w:r>
        <w:rPr>
          <w:rFonts w:ascii="Times New Roman"/>
          <w:b w:val="false"/>
          <w:i w:val="false"/>
          <w:color w:val="000000"/>
          <w:sz w:val="28"/>
        </w:rPr>
        <w:t xml:space="preserve"> шешіміне (нормативтік құқықтық актілердің мемлекеттік тіркеу Тізілімінде 6370 нөмірімен тіркелген, 2018 жылғы 16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 Аманкелді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Аманкелді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Аманкелді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Аманкелді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