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ad31" w14:textId="b71a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"Асқар Тоқмағанбетов ауылдық округінің 2021-2023 жылдарға арналған бюджеті туралы" Сырдария аудандық мәслихатының 2020 жылғы 31 желтоқсандағы № 482 шешіміне өзгерістер енгізу туралы" Сырдария аудандық мәслихатының 2021 жылғы 28 қыркүйектегі № 66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28 қыркүйектегі № 66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"Асқар Тоқмағанбетов ауылдық округінің 2021 – 2023 жылдарға арналған бюджеті туралы" Сырдария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8070 нөмірімен тіркелген, 2021 жылғы 16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Асқар Тоқмағанбетов ауылдық округінің 2021 – 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59648,9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2582,9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57021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60261,3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-612,4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612,4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612,4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Тоқмағанбетов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