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2512" w14:textId="d5a2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мүгедектігі бар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2021 жылғы 6 желтоқсандағы № 528 қаулысы.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Қызылорда облысы Жаңақорған ауданы әкімдігінің 22.07.2022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14010 болып тіркелген) сәйкес, Жаңақорған ауданының әкімдігі ҚАУЛЫ ЕТЕДІ: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мүгедектігі бар адамдарды жұмысқа орналастыру үшін 2022 жылға арналған жұмыс орындарының квотасы белгіленсін.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Қызылорда облысы Жаңақорған ауданы әкімдігінің 22.07.2022 </w:t>
      </w:r>
      <w:r>
        <w:rPr>
          <w:rFonts w:ascii="Times New Roman"/>
          <w:b w:val="false"/>
          <w:i w:val="false"/>
          <w:color w:val="00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"Жаңақорған ауданының жұмыспен қамту, әлеуметтік бағдарламалар және азаматтық хал актілерін тіркеу бөлімі" коммуналдық мемлекеттік мекемесі Қазақстан Республикасының заңнамасында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аудан әкімдігінің интернет-ресурсында орналастырылуын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осы салаға жетекшілік ететін орынбасарына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Рүстемов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 қаулысына қосымша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адамдарды жұмысқа орналастыру үшін 2022 жылға арналған жұмыс орындарының квотасы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Жаңақорған ауданы әкімдігінің 22.07.2022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(жұмыскерлердің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жұмыстардағы, еңбек жағдайлары зиянды, қауіпті жұмыстардағы жұмыс орындарын есептемегенде, белгіленген квота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Жаңақорған ауданы бойынша білім бөлімінің №224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білім басқармасының Жаңақорған ауданы бойынша білім бөлімінің Төлепберген Абдірашев атындағы №239 орта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Жаңақорған ауданы бойынша білім бөлімінің №242 негізгі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Жаңақорған ауданы бойынша білім бөлімінің №245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Жаңақорған ауданы бойынша білім бөлімінің №256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"КДСМ Қыран" жауакершілігі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жауакершілігі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 Сығанақ" жауакершілігі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"Шипажай Жаңақорған" жауакершілігі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