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131d" w14:textId="1b41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Төменарық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185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кодексі" Қазақстан Республикасы Кодексінің 9-1 бабының 2-тармағына және "Қазақстан Республикасындағы жергілікті мемлекеттік басқару және өзін-өзі басқару туралы" Қазақстан Республикасы Заңының 6 бабына сәйкес Жаңақорған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Төменарық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197 390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192 185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230 184,4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-32 794,4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32 794,4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65 047 мың теңге.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2022 жылға арналған бюджеті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қорының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2-қосымша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Төменарық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3-қосымша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Төменарық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