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354e" w14:textId="afd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Сүттіқұдық ауылдық округінің 2022-2024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2021 жылғы 30 желтоқсандағы № 183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Сүттіқұдық ауылдық округінің 2022 - 2024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91 026,3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87 424,3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92370,8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мемлекттік қаржы активтерін сатудан түсетін түсімдер – 0;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- 1344,5 мың теңге;</w:t>
      </w:r>
    </w:p>
    <w:bookmarkEnd w:id="14"/>
    <w:bookmarkStart w:name="z4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5"/>
    <w:bookmarkStart w:name="z4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1344,5 мың теңге:</w:t>
      </w:r>
    </w:p>
    <w:bookmarkEnd w:id="16"/>
    <w:bookmarkStart w:name="z4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1344,5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000000"/>
          <w:sz w:val="28"/>
        </w:rPr>
        <w:t>№ 3130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2022 жылға 41 023 мың теңге.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1 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Сүттіқұдық ауылдық округінің 2022 жылға арналған бюджеті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28.11.2022 </w:t>
      </w:r>
      <w:r>
        <w:rPr>
          <w:rFonts w:ascii="Times New Roman"/>
          <w:b w:val="false"/>
          <w:i w:val="false"/>
          <w:color w:val="ff0000"/>
          <w:sz w:val="28"/>
        </w:rPr>
        <w:t>№ 3130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91 026,3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Фнкционалдық топ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92 370,8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 ауылдық округтерде автомобиль жолдарының жұмыс істеуін қамтамасыз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тренсферт есебінен республикалық бюджеттен бөлінген пайдаланылмаған (түгел пайдаланылмаған)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2-қосымша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Сүттіқұдық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183 шешіміне 3-қосымша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Сүттіқұдық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