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82c74" w14:textId="de82c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Жаманбай батыр ауылдық округінің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30 желтоқсандағы № 165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Жаманбай батыр ауылдық округінің 2022–2024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138 014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4851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133 154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141 453,9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-3 439,9 мың теңге;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пайдалану)– 3 439,9 мың теңге.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28.11.2022 </w:t>
      </w:r>
      <w:r>
        <w:rPr>
          <w:rFonts w:ascii="Times New Roman"/>
          <w:b w:val="false"/>
          <w:i w:val="false"/>
          <w:color w:val="00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2022 жылға 58 091мың теңге.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хатшыcы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 1-қосымша</w:t>
            </w:r>
          </w:p>
        </w:tc>
      </w:tr>
    </w:tbl>
    <w:bookmarkStart w:name="z4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Жаманбай батыр ауылдық округінің 2022 жылға арналған бюджеті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28.11.2022 </w:t>
      </w:r>
      <w:r>
        <w:rPr>
          <w:rFonts w:ascii="Times New Roman"/>
          <w:b w:val="false"/>
          <w:i w:val="false"/>
          <w:color w:val="ff0000"/>
          <w:sz w:val="28"/>
        </w:rPr>
        <w:t>№ 300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141 453,9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жәнес 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-3 439,9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(профициттіпайдалану)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 2-қосымша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Жаманбай батыр ауылдық округінің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шешіміне 3-қосымша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Жаманбай батыр ауылдық округінің 2024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