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c99b" w14:textId="5a5c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610 "Талап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8124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88 137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87 270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88 279,9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142,9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142,9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