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485c" w14:textId="60a4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598 "Қаратөбе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133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"Қаратөбе ауылдық округінің 2021-2023 жылдарға арналған бюджеті туралы" шешіміне (нормативтік құқықтық актілердің мемлекеттік тіркеу тізілімінде № 8083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Қаратөбе ауылдық округінің 2021-2023 жылдарға арналған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88828 мың теңге;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85800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89815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оның ішінде;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қалдықтары–137,9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1-ші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Қаратөбе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Пайдаланымлмаған (толық пайдаланымалған)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