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1544" w14:textId="9ac15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аудандық мәслихатының 2020 жылғы 30 желтоқсандағы № 588 "Аққорған ауылдық округінің "2021-2023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10 желтоқсандағы № 122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"Аққорған ауылдық округінің 2021–2023 жылдарға арналған бюжеті туралы"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8093 нөмерімен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Аққорған ауылдық округінің 2021–2023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115 593,7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6 287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109 306,7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118 264,5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2 670,8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2 670,8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2 670,8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қаңтарынан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 мәслихатының хатшыcы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588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Аққорған ауылдық округі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18 344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