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d5cf7" w14:textId="abd5c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Жаңақорған аудандық мәслихатының 2020 жылғы 30 желтоқсандағы № 610 "Талап ауылдық округінің 2021-2023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2021 жылғы 23 шілдедегі № 94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"Талап ауылдық округінің 2021-2023 жылдарға арналған бюджеті туралы" Жаңақорған аудандық мәслихатының 2020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610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8124 нөмірімен тіркелген) мынадай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Талап ауылдық округінің 2021-2023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85 916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867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85 049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86 058,9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мемлекттік қаржы активтерін сатудан түсетін түсімдер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142,9 мың теңге: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142,9 мың теңге;";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шілдедегі №94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 №610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Талап ауылдық округінің 2021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2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86 058,9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 сауықтыру және спорттық ісшараларды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толық пайдаланылмаған)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