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cfe6" w14:textId="d0ec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607 "Өзгент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шілдедегі № 90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"Өзгент ауылдық округінің 2021 - 2023 жылдарға арналған бюджеті туралы" (Нормативтік құқықтық актілердің мемлекеттік тіркеу тізілімінде № 8125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Өзгент ауылдық округінің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68 092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65 834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68 417,6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445,9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445,9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Өзгент ауылдық округі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