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d4db" w14:textId="e4bd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598 "Қаратөбе ауылдық округінің 2021-2023 жылдарға арналған бюджеті туралы" шешіміне өзгерістер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23 шілдедегі № 84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Жаңақорған аудандық мәслихатының "Қаратөбе ауылдық округінің 2021-2023 жылдарға арналған бюджеті туралы"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8083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Қаратөбе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93 587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90 559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93 724,9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137,9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137,9 мың теңге;";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