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cca" w14:textId="e790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597 "Көктөбе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8084 нөмірі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45 479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46 542,2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149,2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Көктобе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