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f8a1" w14:textId="cb0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594 "Жайылма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"Жайылма ауылдық округінің 2021 - 2023 жылдарға арналған бюджеті туралы" (Нормативтік құқықтық актілердің мемлекеттік тіркеу тізілімінде № 8087 болып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45 290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49 213,6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- 1 003,6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1 003,6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қаланың, ауыл, кент, ауылдық округтердің)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