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6d7c" w14:textId="3ff6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588 "Аққорған ауылдық округінің "2021-2023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74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2021–2023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8093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115 739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109 452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118 409,8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- 2 670,8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2 670,8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2 670,8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Аққорған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