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1ec4" w14:textId="70e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№589 "Ақүйік ауылдық округінің 2021-2023 жылдарға арналған бюджеті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"Ақүйік ауылдық округінің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8122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77 912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82 525,5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2 305,5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2 305,5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