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7d31" w14:textId="848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587 Шалқия кентінің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"Шалқия кентінің 2021 - 2023 жылдарға арналған бюджеті туралы" (Нормативтік құқықтық актілердің мемлекеттік тіркеу тізілімінде №8096 болып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67 786,4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Шалқия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автомобиль жолдарының күрделі және орташа жөндеу жұмыстары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