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0a8" w14:textId="4d9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№586 Жаңақорған кентінің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2021 - 2023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8097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Жаңақорған кентінің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722 564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640 319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809 215,8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- 86 651,8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86 651,8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86 651,8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