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c1aa" w14:textId="dc3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Таң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–75 759,3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2 583,3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73 038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195 196,4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119 437,1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-119 437,1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119 437,1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 бюджетінің секвестрлеуге жатпайтын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