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fd0" w14:textId="243a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Мақпалкөл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81 001,8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2 346,8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78 510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848,2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-848,2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848,2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Мақпалкөл ауылдық округінің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Мақпалкөл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