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e920" w14:textId="1a8e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Қаракеткен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88 668,9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2415,9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86 226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88 956,5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287,6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-287,6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Қаракеткен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Қаракеткен ауылдық округінің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Қаракеткен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Қаракеткен ауылдық округінің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4-қосымша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Қаракеткен ауылдық округі бюджетінің секвестрлеуге жатпайтын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