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36b30" w14:textId="1336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М.Шәменов ауылдық округінің бюджеті туралы" Жалағаш аудандық мәслихатының 2020 жылғы 28 желтоқсандағы № 70-15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М.Шәменов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8047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63 257,5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61 916,5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64 210,3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952,8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