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926ee" w14:textId="39926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 – 2023 жылдарға арналған Қаракеткен ауылдық округінің бюджеті туралы" Жалағаш аудандық мәслихатының 2020 жылғы 28 желтоқсандағы № 70-10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2021 жылғы 24 қыркүйектегі № 9-10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– 2023 жылдарға арналған Қаракеткен ауылдық округінің бюджеті туралы" Жалағаш аудандық мәслихатының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70-10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8101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 – 2023 жылдарға арналған Қаракеткен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76 273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3 178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73 095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77 226,7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953,7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70-10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Қаракеткен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денсаулық сақтау қызметтері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