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cd3a" w14:textId="3acc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Қызылорда облысы Жалағаш ауданы әкімдігінің 2021 жылғы 30 қарашадағы № 260.</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Жалағаш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Жалағаш ауданында коммуналдық көрсетілетін қызметтерді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Жалағаш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№260 қаулысына қосымша</w:t>
            </w:r>
          </w:p>
        </w:tc>
      </w:tr>
    </w:tbl>
    <w:bookmarkStart w:name="z12" w:id="4"/>
    <w:p>
      <w:pPr>
        <w:spacing w:after="0"/>
        <w:ind w:left="0"/>
        <w:jc w:val="left"/>
      </w:pPr>
      <w:r>
        <w:rPr>
          <w:rFonts w:ascii="Times New Roman"/>
          <w:b/>
          <w:i w:val="false"/>
          <w:color w:val="000000"/>
        </w:rPr>
        <w:t xml:space="preserve"> Жалағаш ауданында коммуналдық көрсетілетін қызметтерді ұсыну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Жалағаш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“Коммуналдық көрсетілетін қызметтердің тізбесін және коммуналдық көрсетілетін қызметтерді ұсынудың үлгілік қағидаларын бекіту туралы”</w:t>
      </w:r>
    </w:p>
    <w:bookmarkEnd w:id="6"/>
    <w:bookmarkStart w:name="z15" w:id="7"/>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атқарушысының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бұйрығына (нормативтік құқықтық актілерді мемлекеттік тізілімінде № 20542 болып тіркелген) сәйкес әзірленді және коммуналдық көрсетілетін қызметтерді ұсыну мен ақы төлеу тәртібін белгілейді.</w:t>
      </w:r>
    </w:p>
    <w:bookmarkEnd w:id="7"/>
    <w:bookmarkStart w:name="z16"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17" w:id="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9"/>
    <w:bookmarkStart w:name="z18" w:id="10"/>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0"/>
    <w:bookmarkStart w:name="z19" w:id="11"/>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1"/>
    <w:bookmarkStart w:name="z20" w:id="12"/>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2"/>
    <w:bookmarkStart w:name="z21" w:id="13"/>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2" w:id="14"/>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3" w:id="15"/>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5"/>
    <w:bookmarkStart w:name="z24" w:id="16"/>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6"/>
    <w:bookmarkStart w:name="z25" w:id="17"/>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17"/>
    <w:bookmarkStart w:name="z26" w:id="18"/>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18"/>
    <w:bookmarkStart w:name="z27" w:id="19"/>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19"/>
    <w:bookmarkStart w:name="z28" w:id="20"/>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0"/>
    <w:bookmarkStart w:name="z29" w:id="21"/>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1"/>
    <w:bookmarkStart w:name="z30" w:id="22"/>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тоғы әлсіз инженерлік жүйелер;</w:t>
      </w:r>
    </w:p>
    <w:bookmarkEnd w:id="22"/>
    <w:bookmarkStart w:name="z31" w:id="23"/>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Start w:name="z39" w:id="24"/>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4"/>
    <w:bookmarkStart w:name="z40" w:id="25"/>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5"/>
    <w:bookmarkStart w:name="z41" w:id="26"/>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- 3-1 тармақпен толықтырылды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Start w:name="z36" w:id="2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27"/>
    <w:bookmarkStart w:name="z37" w:id="2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2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Start w:name="z46" w:id="2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29"/>
    <w:bookmarkStart w:name="z47" w:id="3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0"/>
    <w:bookmarkStart w:name="z48" w:id="3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1"/>
    <w:bookmarkStart w:name="z49" w:id="32"/>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32"/>
    <w:bookmarkStart w:name="z50" w:id="3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3"/>
    <w:bookmarkStart w:name="z51" w:id="3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34"/>
    <w:bookmarkStart w:name="z52" w:id="35"/>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35"/>
    <w:bookmarkStart w:name="z53" w:id="36"/>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36"/>
    <w:bookmarkStart w:name="z54" w:id="3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37"/>
    <w:bookmarkStart w:name="z55" w:id="38"/>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8"/>
    <w:bookmarkStart w:name="z42" w:id="39"/>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9"/>
    <w:bookmarkStart w:name="z43" w:id="4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7" w:id="4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41"/>
    <w:bookmarkStart w:name="z58" w:id="4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3"/>
    <w:bookmarkStart w:name="z60" w:id="4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44"/>
    <w:bookmarkStart w:name="z61" w:id="4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5"/>
    <w:bookmarkStart w:name="z62" w:id="4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46"/>
    <w:bookmarkStart w:name="z63" w:id="47"/>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48"/>
    <w:bookmarkStart w:name="z65" w:id="4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49"/>
    <w:bookmarkStart w:name="z66" w:id="5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0"/>
    <w:bookmarkStart w:name="z67" w:id="5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1"/>
    <w:bookmarkStart w:name="z68" w:id="5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2"/>
    <w:bookmarkStart w:name="z69" w:id="5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3"/>
    <w:bookmarkStart w:name="z70" w:id="5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4"/>
    <w:bookmarkStart w:name="z71" w:id="5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55"/>
    <w:bookmarkStart w:name="z72" w:id="5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56"/>
    <w:bookmarkStart w:name="z73" w:id="5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57"/>
    <w:bookmarkStart w:name="z74" w:id="5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58"/>
    <w:bookmarkStart w:name="z75" w:id="5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59"/>
    <w:bookmarkStart w:name="z76" w:id="60"/>
    <w:p>
      <w:pPr>
        <w:spacing w:after="0"/>
        <w:ind w:left="0"/>
        <w:jc w:val="both"/>
      </w:pPr>
      <w:r>
        <w:rPr>
          <w:rFonts w:ascii="Times New Roman"/>
          <w:b w:val="false"/>
          <w:i w:val="false"/>
          <w:color w:val="000000"/>
          <w:sz w:val="28"/>
        </w:rPr>
        <w:t xml:space="preserve">
      19.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тұтынушылар туралы дербес деректердің құпиялылығы үшін жауапкершілік жүктеледі.</w:t>
      </w:r>
    </w:p>
    <w:bookmarkEnd w:id="60"/>
    <w:bookmarkStart w:name="z77" w:id="61"/>
    <w:p>
      <w:pPr>
        <w:spacing w:after="0"/>
        <w:ind w:left="0"/>
        <w:jc w:val="both"/>
      </w:pPr>
      <w:r>
        <w:rPr>
          <w:rFonts w:ascii="Times New Roman"/>
          <w:b w:val="false"/>
          <w:i w:val="false"/>
          <w:color w:val="000000"/>
          <w:sz w:val="28"/>
        </w:rPr>
        <w:t>
      20. Тұтынушы:</w:t>
      </w:r>
    </w:p>
    <w:bookmarkEnd w:id="61"/>
    <w:bookmarkStart w:name="z78" w:id="6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2"/>
    <w:bookmarkStart w:name="z79" w:id="6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3"/>
    <w:bookmarkStart w:name="z80" w:id="6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4"/>
    <w:bookmarkStart w:name="z81" w:id="6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5"/>
    <w:bookmarkStart w:name="z82" w:id="6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6"/>
    <w:bookmarkStart w:name="z83" w:id="6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10533 болып тіркелген)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67"/>
    <w:bookmarkStart w:name="z84" w:id="6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68"/>
    <w:bookmarkStart w:name="z85" w:id="6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69"/>
    <w:bookmarkStart w:name="z86" w:id="70"/>
    <w:p>
      <w:pPr>
        <w:spacing w:after="0"/>
        <w:ind w:left="0"/>
        <w:jc w:val="both"/>
      </w:pPr>
      <w:r>
        <w:rPr>
          <w:rFonts w:ascii="Times New Roman"/>
          <w:b w:val="false"/>
          <w:i w:val="false"/>
          <w:color w:val="000000"/>
          <w:sz w:val="28"/>
        </w:rPr>
        <w:t>
      21. Жеткізуші:</w:t>
      </w:r>
    </w:p>
    <w:bookmarkEnd w:id="70"/>
    <w:bookmarkStart w:name="z87" w:id="7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1"/>
    <w:bookmarkStart w:name="z88" w:id="7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2"/>
    <w:bookmarkStart w:name="z89" w:id="7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3"/>
    <w:bookmarkStart w:name="z90" w:id="7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4"/>
    <w:bookmarkStart w:name="z91" w:id="7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75"/>
    <w:bookmarkStart w:name="z92" w:id="7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6"/>
    <w:bookmarkStart w:name="z93" w:id="7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77"/>
    <w:bookmarkStart w:name="z94" w:id="7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және тұтынушыға коммуналдық көрсетілетін қызметтерді алуға шектеу қоймайды;</w:t>
      </w:r>
    </w:p>
    <w:bookmarkEnd w:id="78"/>
    <w:bookmarkStart w:name="z95" w:id="7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79"/>
    <w:bookmarkStart w:name="z96" w:id="8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0"/>
    <w:bookmarkStart w:name="z97" w:id="81"/>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8" w:id="8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2"/>
    <w:bookmarkStart w:name="z99" w:id="8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3"/>
    <w:bookmarkStart w:name="z100" w:id="8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1" w:id="8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85"/>
    <w:bookmarkStart w:name="z102" w:id="86"/>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электрмен жабдықтау үшін - белгіленген қуатқа сәйкес; жылумен жабдықтау, сумен жабдықтау, су бұру үшін - Қазақстан Республикасының нормативтік құқықтық актілерімен бекіткен тұтыну нормалар бойынша.</w:t>
      </w:r>
    </w:p>
    <w:bookmarkEnd w:id="86"/>
    <w:bookmarkStart w:name="z103" w:id="8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87"/>
    <w:bookmarkStart w:name="z104" w:id="8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88"/>
    <w:bookmarkStart w:name="z105" w:id="8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89"/>
    <w:bookmarkStart w:name="z106" w:id="9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0"/>
    <w:bookmarkStart w:name="z107" w:id="91"/>
    <w:p>
      <w:pPr>
        <w:spacing w:after="0"/>
        <w:ind w:left="0"/>
        <w:jc w:val="left"/>
      </w:pPr>
      <w:r>
        <w:rPr>
          <w:rFonts w:ascii="Times New Roman"/>
          <w:b/>
          <w:i w:val="false"/>
          <w:color w:val="000000"/>
        </w:rPr>
        <w:t xml:space="preserve"> 5-тарау. Дауларды шешу тәртібі</w:t>
      </w:r>
    </w:p>
    <w:bookmarkEnd w:id="91"/>
    <w:bookmarkStart w:name="z108" w:id="9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2"/>
    <w:bookmarkStart w:name="z109" w:id="9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3"/>
    <w:bookmarkStart w:name="z110" w:id="9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4"/>
    <w:bookmarkStart w:name="z111" w:id="9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95"/>
    <w:bookmarkStart w:name="z112" w:id="9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Start w:name="z56" w:id="97"/>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9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актіге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2" w:id="98"/>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98"/>
    <w:bookmarkStart w:name="z123" w:id="99"/>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99"/>
    <w:bookmarkStart w:name="z124" w:id="100"/>
    <w:p>
      <w:pPr>
        <w:spacing w:after="0"/>
        <w:ind w:left="0"/>
        <w:jc w:val="left"/>
      </w:pPr>
      <w:r>
        <w:rPr>
          <w:rFonts w:ascii="Times New Roman"/>
          <w:b/>
          <w:i w:val="false"/>
          <w:color w:val="000000"/>
        </w:rPr>
        <w:t xml:space="preserve"> 6-тарау. Қорытынды ережелер</w:t>
      </w:r>
    </w:p>
    <w:bookmarkEnd w:id="100"/>
    <w:bookmarkStart w:name="z125" w:id="101"/>
    <w:p>
      <w:pPr>
        <w:spacing w:after="0"/>
        <w:ind w:left="0"/>
        <w:jc w:val="both"/>
      </w:pPr>
      <w:r>
        <w:rPr>
          <w:rFonts w:ascii="Times New Roman"/>
          <w:b w:val="false"/>
          <w:i w:val="false"/>
          <w:color w:val="000000"/>
          <w:sz w:val="28"/>
        </w:rPr>
        <w:t>
      37. Осы Қағидалар коммуналдық көрсетілетін қызметтерді ұсынудың үлгілік қағидалары негізінде әзірленді және қажет болған жағдайда Қазақстан Республикасының қолданыстағы заңнамасына қайшы келмейтін басқа ережелермен толықтырылады.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6" w:id="102"/>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02"/>
    <w:bookmarkStart w:name="z127" w:id="103"/>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Бірыңғай төлем құжаты/Единый платежный документ</w:t>
      </w:r>
    </w:p>
    <w:p>
      <w:pPr>
        <w:spacing w:after="0"/>
        <w:ind w:left="0"/>
        <w:jc w:val="both"/>
      </w:pPr>
      <w:r>
        <w:rPr>
          <w:rFonts w:ascii="Times New Roman"/>
          <w:b w:val="false"/>
          <w:i w:val="false"/>
          <w:color w:val="ff0000"/>
          <w:sz w:val="28"/>
        </w:rPr>
        <w:t xml:space="preserve">
      Ескерту. Қаулы - қосымшасымен толықтырылды - Қызылорда облысы Жалағаш ауданы әкімдігінің 27.03.2024 </w:t>
      </w:r>
      <w:r>
        <w:rPr>
          <w:rFonts w:ascii="Times New Roman"/>
          <w:b w:val="false"/>
          <w:i w:val="false"/>
          <w:color w:val="ff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w:t>
            </w:r>
          </w:p>
          <w:p>
            <w:pPr>
              <w:spacing w:after="20"/>
              <w:ind w:left="20"/>
              <w:jc w:val="both"/>
            </w:pPr>
            <w:r>
              <w:rPr>
                <w:rFonts w:ascii="Times New Roman"/>
                <w:b w:val="false"/>
                <w:i w:val="false"/>
                <w:color w:val="000000"/>
                <w:sz w:val="20"/>
              </w:rPr>
              <w:t>
тін қызметтердің атауы/</w:t>
            </w:r>
          </w:p>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w:t>
            </w:r>
          </w:p>
          <w:p>
            <w:pPr>
              <w:spacing w:after="20"/>
              <w:ind w:left="20"/>
              <w:jc w:val="both"/>
            </w:pPr>
            <w:r>
              <w:rPr>
                <w:rFonts w:ascii="Times New Roman"/>
                <w:b w:val="false"/>
                <w:i w:val="false"/>
                <w:color w:val="000000"/>
                <w:sz w:val="20"/>
              </w:rPr>
              <w:t>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Предыдущее показание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Текущее показание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w:t>
            </w:r>
          </w:p>
          <w:p>
            <w:pPr>
              <w:spacing w:after="20"/>
              <w:ind w:left="20"/>
              <w:jc w:val="both"/>
            </w:pPr>
            <w:r>
              <w:rPr>
                <w:rFonts w:ascii="Times New Roman"/>
                <w:b w:val="false"/>
                <w:i w:val="false"/>
                <w:color w:val="000000"/>
                <w:sz w:val="20"/>
              </w:rPr>
              <w:t>
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w:t>
            </w:r>
          </w:p>
          <w:p>
            <w:pPr>
              <w:spacing w:after="20"/>
              <w:ind w:left="20"/>
              <w:jc w:val="both"/>
            </w:pPr>
            <w:r>
              <w:rPr>
                <w:rFonts w:ascii="Times New Roman"/>
                <w:b w:val="false"/>
                <w:i w:val="false"/>
                <w:color w:val="000000"/>
                <w:sz w:val="20"/>
              </w:rPr>
              <w:t>
снабжение/</w:t>
            </w:r>
          </w:p>
          <w:p>
            <w:pPr>
              <w:spacing w:after="20"/>
              <w:ind w:left="20"/>
              <w:jc w:val="both"/>
            </w:pPr>
            <w:r>
              <w:rPr>
                <w:rFonts w:ascii="Times New Roman"/>
                <w:b w:val="false"/>
                <w:i w:val="false"/>
                <w:color w:val="000000"/>
                <w:sz w:val="20"/>
              </w:rPr>
              <w:t>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w:t>
            </w:r>
          </w:p>
          <w:p>
            <w:pPr>
              <w:spacing w:after="20"/>
              <w:ind w:left="20"/>
              <w:jc w:val="both"/>
            </w:pPr>
            <w:r>
              <w:rPr>
                <w:rFonts w:ascii="Times New Roman"/>
                <w:b w:val="false"/>
                <w:i w:val="false"/>
                <w:color w:val="000000"/>
                <w:sz w:val="20"/>
              </w:rPr>
              <w:t>
жение/</w:t>
            </w:r>
          </w:p>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w:t>
            </w:r>
          </w:p>
          <w:p>
            <w:pPr>
              <w:spacing w:after="20"/>
              <w:ind w:left="20"/>
              <w:jc w:val="both"/>
            </w:pPr>
            <w:r>
              <w:rPr>
                <w:rFonts w:ascii="Times New Roman"/>
                <w:b w:val="false"/>
                <w:i w:val="false"/>
                <w:color w:val="000000"/>
                <w:sz w:val="20"/>
              </w:rPr>
              <w:t>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w:t>
            </w:r>
          </w:p>
          <w:p>
            <w:pPr>
              <w:spacing w:after="20"/>
              <w:ind w:left="20"/>
              <w:jc w:val="both"/>
            </w:pPr>
            <w:r>
              <w:rPr>
                <w:rFonts w:ascii="Times New Roman"/>
                <w:b w:val="false"/>
                <w:i w:val="false"/>
                <w:color w:val="000000"/>
                <w:sz w:val="20"/>
              </w:rPr>
              <w:t>
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