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3eed" w14:textId="b9e3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Аққыр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112 725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–111 388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113 183,2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458,2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-458,2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Аққыр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Аққыр ауылдық округінің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3-қосымша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Аққыр ауылдық округінің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4-қосымша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Аққыр ауылдық округі бюджетінің секвестрлеуге жатпайтын бюджеттік бағдарламаның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